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Vietnam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gel that the united states military used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controlled vietnam before at after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people fighting for a certain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 of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 of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vietnamese guerilla fighters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country that entered the war to end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U.S. President between 1963-1968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that previously served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someone oasses away its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government NOT lead by a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trail that helped the Vietnamese supply their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than one country fighting with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american foreign policy to stop the 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superiority to ones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 Chi Minh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country being ruled by a dictator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Crossword Puzzle</dc:title>
  <dcterms:created xsi:type="dcterms:W3CDTF">2021-10-11T20:53:18Z</dcterms:created>
  <dcterms:modified xsi:type="dcterms:W3CDTF">2021-10-11T20:53:18Z</dcterms:modified>
</cp:coreProperties>
</file>