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weapon was designed and built by Boeing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 fired missile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military helicopter powered by a single turboshaft engine, with two-bladed main and tail rotors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weapon was named after the fabled American General George S. Patton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weapon was originally designed for the US navy by Mcdonell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that happened on November 14-18,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that happened on January 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 Puzzle</dc:title>
  <dcterms:created xsi:type="dcterms:W3CDTF">2021-10-11T20:51:58Z</dcterms:created>
  <dcterms:modified xsi:type="dcterms:W3CDTF">2021-10-11T20:51:58Z</dcterms:modified>
</cp:coreProperties>
</file>