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Vietnam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Fought organized crime and worked for civil rights for African Americans he was a committed advocate of the poor and racial minorities and opposed the escalation of the Vietnam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Also known as the National Liberation Front was a mass political organization in South Vietnam with its own army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36th president of the United States and escalated American involvement in Vietnam, was granted power to use military force in Southeast Asia without having to ask for a official declaration of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1.	Secretary of state from 1961 to 1969 serving under JFK and LBJ he played a major role about expressing his doubt about the escalation of the Vietnam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USAF fighter pilot who was stranded after defective bomb fuses in Vietnam and later rescued he received the Medal of Honor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Massive North Vietnamese surprise attack during a holiday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capture of the South Vietnamese capital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. U.S troops mass murder a village of unarmed Vietnamese civilians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Secretary of defense from 1961 to 1968 serving under JFK and LBJ he played a major role in escalating the United States involvement in the Vietnam War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series of military operations conducted in Eastern Cambodia during 1970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U.S army general who commanded U.S forces during the Vietnam War from 1964 to 1968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. Vietnamese communist leader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Indochina war between the French and the Viet Minh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USAF navigator who was shot down over South Vietnam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Music and art festival that had over 400,000 people attend it in 1969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Logistical system that ran from Democratic Republic of Vietnam to the Republic of Vietnam through the kingdoms of Laos and Cambodia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35th president of the United States and tripled the amount of American economic and military aid to the South Vietnamese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Members of the Counterculture during mid-1960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Four students shot by national guards at a university during a protest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37th president of the United States and was responsible for the policy of Vietnamization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 Crossword</dc:title>
  <dcterms:created xsi:type="dcterms:W3CDTF">2021-10-11T20:52:55Z</dcterms:created>
  <dcterms:modified xsi:type="dcterms:W3CDTF">2021-10-11T20:52:55Z</dcterms:modified>
</cp:coreProperties>
</file>