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thick with trees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 of communist movement that fought south Vietnamese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used by U.S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for on ground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Prisoner of war missing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clothes the military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recruitment for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break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sudden attack on a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sudden destruction upon people or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Protective headwear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Large military campaign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southeast asian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Communist leader of Vietnam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used lighter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College in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Flying object used a lot to transport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Member of communist movement that fought for independence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Armed forces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trap used by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feature of landscape easily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a war takes place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weapons used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fight between 2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 fluid that comes our of your body when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look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Political theory where everything is publicly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be free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flammable jelly used in bombs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 Crossword</dc:title>
  <dcterms:created xsi:type="dcterms:W3CDTF">2021-10-11T20:53:03Z</dcterms:created>
  <dcterms:modified xsi:type="dcterms:W3CDTF">2021-10-11T20:53:03Z</dcterms:modified>
</cp:coreProperties>
</file>