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Vietnam Era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US law passed in 1973 which allows Congress to limit the President's use of military forces.</w:t>
            </w:r>
          </w:p>
          <w:p>
            <w:pPr>
              <w:keepLines/>
              <w:pStyle w:val="CluesTiny"/>
            </w:pPr>
            <w:r>
              <w:rPr>
                <w:b w:val="true"/>
                <w:bCs w:val="true"/>
              </w:rPr>
              <w:t xml:space="preserve">10. </w:t>
            </w:r>
            <w:r>
              <w:t xml:space="preserve">was one of the largest military campaigns of the Vietnam War, launched on January 30, 1968,</w:t>
            </w:r>
          </w:p>
          <w:p>
            <w:pPr>
              <w:keepLines/>
              <w:pStyle w:val="CluesTiny"/>
            </w:pPr>
            <w:r>
              <w:rPr>
                <w:b w:val="true"/>
                <w:bCs w:val="true"/>
              </w:rPr>
              <w:t xml:space="preserve">11. </w:t>
            </w:r>
            <w:r>
              <w:t xml:space="preserve">an apparent difference between what is said or promised and what happens or is true.</w:t>
            </w:r>
          </w:p>
          <w:p>
            <w:pPr>
              <w:keepLines/>
              <w:pStyle w:val="CluesTiny"/>
            </w:pPr>
            <w:r>
              <w:rPr>
                <w:b w:val="true"/>
                <w:bCs w:val="true"/>
              </w:rPr>
              <w:t xml:space="preserve">13. </w:t>
            </w:r>
            <w:r>
              <w:t xml:space="preserve">The right of citizens of the United States, who are eighteen years of age or older, to vote shall not be denied or abridged by the United States or by any State on account of age.</w:t>
            </w:r>
          </w:p>
          <w:p>
            <w:pPr>
              <w:keepLines/>
              <w:pStyle w:val="CluesTiny"/>
            </w:pPr>
            <w:r>
              <w:rPr>
                <w:b w:val="true"/>
                <w:bCs w:val="true"/>
              </w:rPr>
              <w:t xml:space="preserve">14. </w:t>
            </w:r>
            <w:r>
              <w:t xml:space="preserve"> supporting President Lyndon B. Johnson's determination to repel any armed attack against U.S. forces in Southeast Asia.</w:t>
            </w:r>
          </w:p>
          <w:p>
            <w:pPr>
              <w:keepLines/>
              <w:pStyle w:val="CluesTiny"/>
            </w:pPr>
            <w:r>
              <w:rPr>
                <w:b w:val="true"/>
                <w:bCs w:val="true"/>
              </w:rPr>
              <w:t xml:space="preserve">15. </w:t>
            </w:r>
            <w:r>
              <w:t xml:space="preserve">a member of the communist guerrilla movement in Vietnam that fought the South Vietnamese government forces 1954–75 with the support of the North Vietnamese army and opposed the South Vietnamese and US forces in the Vietnam War.</w:t>
            </w:r>
          </w:p>
          <w:p>
            <w:pPr>
              <w:keepLines/>
              <w:pStyle w:val="CluesTiny"/>
            </w:pPr>
            <w:r>
              <w:rPr>
                <w:b w:val="true"/>
                <w:bCs w:val="true"/>
              </w:rPr>
              <w:t xml:space="preserve">16. </w:t>
            </w:r>
            <w:r>
              <w:t xml:space="preserve"> 1961, an unsuccessful invasion of Cuba by Cuban exiles, </w:t>
            </w:r>
          </w:p>
        </w:tc>
        <w:tc>
          <w:p>
            <w:pPr>
              <w:pStyle w:val="CluesTiny"/>
            </w:pPr>
            <w:r>
              <w:rPr>
                <w:b w:val="true"/>
                <w:bCs w:val="true"/>
              </w:rPr>
              <w:t xml:space="preserve">Down</w:t>
            </w:r>
          </w:p>
          <w:p>
            <w:pPr>
              <w:keepLines/>
              <w:pStyle w:val="CluesTiny"/>
            </w:pPr>
            <w:r>
              <w:rPr>
                <w:b w:val="true"/>
                <w:bCs w:val="true"/>
              </w:rPr>
              <w:t xml:space="preserve">1. </w:t>
            </w:r>
            <w:r>
              <w:t xml:space="preserve"> A term used by President Richard Nixon to indicate his belief that the great body of Americans supported his policies</w:t>
            </w:r>
          </w:p>
          <w:p>
            <w:pPr>
              <w:keepLines/>
              <w:pStyle w:val="CluesTiny"/>
            </w:pPr>
            <w:r>
              <w:rPr>
                <w:b w:val="true"/>
                <w:bCs w:val="true"/>
              </w:rPr>
              <w:t xml:space="preserve">2. </w:t>
            </w:r>
            <w:r>
              <w:t xml:space="preserve">member of the United States Army Special Forces (Studies and Observations Group) and retired United States Army master sergeant who received the Medal of Honor for his valorous actions in combat</w:t>
            </w:r>
          </w:p>
          <w:p>
            <w:pPr>
              <w:keepLines/>
              <w:pStyle w:val="CluesTiny"/>
            </w:pPr>
            <w:r>
              <w:rPr>
                <w:b w:val="true"/>
                <w:bCs w:val="true"/>
              </w:rPr>
              <w:t xml:space="preserve">4. </w:t>
            </w:r>
            <w:r>
              <w:t xml:space="preserve">A confrontation between the United States and the Soviet Union in 1962 over the presence of missile sites in Cuba</w:t>
            </w:r>
          </w:p>
          <w:p>
            <w:pPr>
              <w:keepLines/>
              <w:pStyle w:val="CluesTiny"/>
            </w:pPr>
            <w:r>
              <w:rPr>
                <w:b w:val="true"/>
                <w:bCs w:val="true"/>
              </w:rPr>
              <w:t xml:space="preserve">5. </w:t>
            </w:r>
            <w:r>
              <w:t xml:space="preserve">the US policy of withdrawing its troops </w:t>
            </w:r>
          </w:p>
          <w:p>
            <w:pPr>
              <w:keepLines/>
              <w:pStyle w:val="CluesTiny"/>
            </w:pPr>
            <w:r>
              <w:rPr>
                <w:b w:val="true"/>
                <w:bCs w:val="true"/>
              </w:rPr>
              <w:t xml:space="preserve">6. </w:t>
            </w:r>
            <w:r>
              <w:t xml:space="preserve">a person conscripted for military service.</w:t>
            </w:r>
          </w:p>
          <w:p>
            <w:pPr>
              <w:keepLines/>
              <w:pStyle w:val="CluesTiny"/>
            </w:pPr>
            <w:r>
              <w:rPr>
                <w:b w:val="true"/>
                <w:bCs w:val="true"/>
              </w:rPr>
              <w:t xml:space="preserve">7. </w:t>
            </w:r>
            <w:r>
              <w:t xml:space="preserve"> name given to a secret Department of Defense study of U.S. political</w:t>
            </w:r>
          </w:p>
          <w:p>
            <w:pPr>
              <w:keepLines/>
              <w:pStyle w:val="CluesTiny"/>
            </w:pPr>
            <w:r>
              <w:rPr>
                <w:b w:val="true"/>
                <w:bCs w:val="true"/>
              </w:rPr>
              <w:t xml:space="preserve">8. </w:t>
            </w:r>
            <w:r>
              <w:t xml:space="preserve"> Treaty, which prohibited the testing of nuclear weapons in outer space, underwater or in the atmosphere.</w:t>
            </w:r>
          </w:p>
          <w:p>
            <w:pPr>
              <w:keepLines/>
              <w:pStyle w:val="CluesTiny"/>
            </w:pPr>
            <w:r>
              <w:rPr>
                <w:b w:val="true"/>
                <w:bCs w:val="true"/>
              </w:rPr>
              <w:t xml:space="preserve">9. </w:t>
            </w:r>
            <w:r>
              <w:t xml:space="preserve">the theory that a political event in one country will cause similar events in neighboring countries</w:t>
            </w:r>
          </w:p>
          <w:p>
            <w:pPr>
              <w:keepLines/>
              <w:pStyle w:val="CluesTiny"/>
            </w:pPr>
            <w:r>
              <w:rPr>
                <w:b w:val="true"/>
                <w:bCs w:val="true"/>
              </w:rPr>
              <w:t xml:space="preserve">12. </w:t>
            </w:r>
            <w:r>
              <w:t xml:space="preserve">Vietnamese communist statesman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 Era</dc:title>
  <dcterms:created xsi:type="dcterms:W3CDTF">2021-10-11T20:52:10Z</dcterms:created>
  <dcterms:modified xsi:type="dcterms:W3CDTF">2021-10-11T20:52:10Z</dcterms:modified>
</cp:coreProperties>
</file>