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group of people who fought against south Vietnam and were supplied by North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vote in state or United States over the age of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drafted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soviets were building missile in Cuba, close to nuclear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one country goes to communism, then the rest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United states plan to overthrow Cuban government by using Cuban people to revolt but United States didn't follow through with the plan and Kennedy for blame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member of the US special forces that receive Medal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didn't allow nuclear testing in space, atmosphere or underwater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 citizens  who supported Nixon but didn't say anything that was outspoken or 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gave LBJ broad military power after the USS Maddox got fired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difference between reality vs what politician actually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withdrawing US troops to give South Vietnam more responsibility and direction of the Vietnam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largest military campaigns of the vIetnam war by North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Vietnam communist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 secret department of Defense study US political and military involvement in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limit the presidential use of military forces by congress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Era</dc:title>
  <dcterms:created xsi:type="dcterms:W3CDTF">2021-10-11T20:52:15Z</dcterms:created>
  <dcterms:modified xsi:type="dcterms:W3CDTF">2021-10-11T20:52:15Z</dcterms:modified>
</cp:coreProperties>
</file>