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right of citizens of the United States, who are eighteen years of age or older, to vote shall not be denied or abridged by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member of the United States Army Special Forces and retired United States Army master sergeant who received the Medal of Honor for his valorous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joint resolution that the United States Congress passed on August 7, 1964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person conscripted for military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Vietnamese Communist revolutionary leader who was prime minister and president of the Democratic Republic of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prohibited the testing of nuclear weapons in outer space, underwater or in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policy of the Richard Nixon administration to end U.S. involvement in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largest military campaigns of the Vietnam War,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13-day confrontation between the United States and the Soviet Union concerning American ballistic missile.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term that came into wide use with journalism, political and public discourse in the United States during the 1960s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political event in one country will cause similar events in neighboring countries, like a falling domino causing an entire row of upended dominoes to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federal law intended to check the president's power to commit the United States to an armed conflict without the consent of the U.S.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term was popularized by U.S. President Richard Nixon in a November 3, 1969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failed military invasion of Cuba undertaken by the CIA-sponsored paramilitary group Brigade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People's Liberation Armed Forces of South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given to a secret Department of Defense study of U.S. political and military involvement in Vietnam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Era</dc:title>
  <dcterms:created xsi:type="dcterms:W3CDTF">2021-10-11T20:52:20Z</dcterms:created>
  <dcterms:modified xsi:type="dcterms:W3CDTF">2021-10-11T20:52:20Z</dcterms:modified>
</cp:coreProperties>
</file>