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public’s growing distrust of statements made by the government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Classified U.S. government study that revealed American leaders intentionally involved the U.S. in Vietnam without fully informing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Vietnamese communist revolutionary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Nixion’s plan for gradual withdrawal of U.S. forces as South Vietnamese troops assumed more combat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 that if a nation falls to communism, it’s neighbors would fall to communism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1973 law passed by congress restricting the presidents war making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Communist assault on a large number of South Vietnamese cities in early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1963 nuclear-weapons agreement, which banned above ground nuclear 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1961 failed invasion of Cuba by CIA-led force of Cuban exiles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Army master Sergeant who received a Medal of Honor for his acts in South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American man drafted into military service during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Prohibits the federal and state government to not allow citizens to vote if they are at least of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resolution in 1964 that committed the U.S. troops to South Vietnam and fight a war against North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1962 conflict between the U.S. and the Soviet Union resulting from the Soviet installation of nuclear missiles in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Phrase introduced by president Richard Nixion to refer to a significant number of Americans who supported his policies but chose not to express their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 Vietnamese communist rebels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Era </dc:title>
  <dcterms:created xsi:type="dcterms:W3CDTF">2021-10-11T20:52:43Z</dcterms:created>
  <dcterms:modified xsi:type="dcterms:W3CDTF">2021-10-11T20:52:43Z</dcterms:modified>
</cp:coreProperties>
</file>