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Vietnam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Bay of Caribbean Sea in Cuba , attempted invasion by Cuba exiles (Fidel Castro)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gave President Johnson authorization, without a formal declaration of war by Congress, for the use of conventional military force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If one country falls into communist the nearby nations will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Confrontation between U.S and Soviet Union over presence of missile sites in Cuba (Nuclear War)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 hero of Vietnam, who was president with Congressional Medal of Honor by Reagan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member of communist guerrilla movement who was with North Vietnamese support, fought against govt of South Vietnamese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Prohibits the state and federal government from using age as a reason to deny person at least 18 years of age from voting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act or process of transferring war responsibilities from U.S. to Vietnamese hands during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Massive surprise attack by Vietcong on South Vietnam towns and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 Vietnamese political 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Era</dc:title>
  <dcterms:created xsi:type="dcterms:W3CDTF">2021-10-11T20:52:50Z</dcterms:created>
  <dcterms:modified xsi:type="dcterms:W3CDTF">2021-10-11T20:52:50Z</dcterms:modified>
</cp:coreProperties>
</file>