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Vietnam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SEATO    </w:t>
      </w:r>
      <w:r>
        <w:t xml:space="preserve">   Babylift    </w:t>
      </w:r>
      <w:r>
        <w:t xml:space="preserve">   Governments    </w:t>
      </w:r>
      <w:r>
        <w:t xml:space="preserve">   America    </w:t>
      </w:r>
      <w:r>
        <w:t xml:space="preserve">   Napalm    </w:t>
      </w:r>
      <w:r>
        <w:t xml:space="preserve">   Ho Chi Minh Trail    </w:t>
      </w:r>
      <w:r>
        <w:t xml:space="preserve">   War    </w:t>
      </w:r>
      <w:r>
        <w:t xml:space="preserve">   Anzac    </w:t>
      </w:r>
      <w:r>
        <w:t xml:space="preserve">   Treaties    </w:t>
      </w:r>
      <w:r>
        <w:t xml:space="preserve">   Domino Effect    </w:t>
      </w:r>
      <w:r>
        <w:t xml:space="preserve">   Freedom    </w:t>
      </w:r>
      <w:r>
        <w:t xml:space="preserve">   Democracy    </w:t>
      </w:r>
      <w:r>
        <w:t xml:space="preserve">   Communism    </w:t>
      </w:r>
      <w:r>
        <w:t xml:space="preserve">   Traps    </w:t>
      </w:r>
      <w:r>
        <w:t xml:space="preserve">   Agent Orange    </w:t>
      </w:r>
      <w:r>
        <w:t xml:space="preserve">   Vietnam    </w:t>
      </w:r>
      <w:r>
        <w:t xml:space="preserve">   Vietcong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Find a Word</dc:title>
  <dcterms:created xsi:type="dcterms:W3CDTF">2021-10-11T20:52:03Z</dcterms:created>
  <dcterms:modified xsi:type="dcterms:W3CDTF">2021-10-11T20:52:03Z</dcterms:modified>
</cp:coreProperties>
</file>