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Memorial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was much ______ over many things such as the ethnicity of the architect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names of the servicemen are _____ into the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Unlike other memorials, the Vietnam memorial was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entries for the design of the memorial remained _______ until the winner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architect of the memorial is _____-American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______ in the memorial is the physical reflection of yourself representing internal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memorial seems to _____ into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names on the memorial were those of servicemen who were missing in action or _____ in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Rather than being on top of the earth, the memorial seems to be ______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memorial was made of black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names on the memorial are placed in _______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memorial allows one to ______ from the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memorial was designed by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Memorial </dc:title>
  <dcterms:created xsi:type="dcterms:W3CDTF">2021-10-11T20:53:17Z</dcterms:created>
  <dcterms:modified xsi:type="dcterms:W3CDTF">2021-10-11T20:53:17Z</dcterms:modified>
</cp:coreProperties>
</file>