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Vietnam, Nixon, Johnson, Ford, Carter, Reagan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conflict ended while Ford was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Soviet Union built this wall to keep people from fleeing into West Berlin.  It was torn down in 1989.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Ford’s plan to stop rapid inflation in the USA.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defense system that sought to shoot down USSR missiles, should they be fired at the USA. Many asserted it was expensive and unrealistic.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Fundamentalist Christian political group led by Jerry Falwell.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elected President in 1978 and only served one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Ford ________ Nixon of all crimes connected to Watergate.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Oil and Petroleum Exporting Countries negatively impacted the USA economy by raising gas prices in the 1970s.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: He was the leader of Egypt during the Camp David Accords.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the Republican candidate in the Election of 1964.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policy stated the USA must cooperate and dialog with powerful Communist nations.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when money is worth less over time and it grew rapidly in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when the government reduces the rules it places on businesses in the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economic theory that low taxes will result in the rich creating more jobs and increase the health of the economy.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leader of the USSR when the Cold War began.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meeting that Ford attended caused many to fear that the USA was diminishing its support for the independence of the Baltic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nation faced Communist like uprisings and Reagan wanted to see the Contras defeat the Communist uprisings.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conservative Supreme Court Justice appointed by Reagan.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pastor from Virginia who tried to unite Fundamentalist Christians into a political alliance.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an advisor to Nixon and Ford and supported Realpolitik.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incident, Reagan’s administration sold weapons to Iran, to release American hostages in Lebanon, and gave the money to Contras in Central America.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rebel group opposed Communist like governments in Central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the USA government spends more than they allocated in the budget.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Gorbachev’s plan to be more open to Democracy and individual freedoms in the USSR.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Vietnam, Nixon, Johnson, Ford, Carter, Reagan Review</dc:title>
  <dcterms:created xsi:type="dcterms:W3CDTF">2021-10-11T20:53:23Z</dcterms:created>
  <dcterms:modified xsi:type="dcterms:W3CDTF">2021-10-11T20:53:23Z</dcterms:modified>
</cp:coreProperties>
</file>