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 Protestors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missing word. National 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Save Our Sons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battalions did the Australian government remove from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first Moratorium march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majority of the Save Our Sons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were Australian troops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someone who is against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conscientious objectors reason to not serve in the military?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year did the the third Moratorium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protested in the second Moratorium?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was the SOS newsletter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party was the government in Australia at the time of the first Moratorium?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Protestors</dc:title>
  <dcterms:created xsi:type="dcterms:W3CDTF">2021-10-11T20:53:08Z</dcterms:created>
  <dcterms:modified xsi:type="dcterms:W3CDTF">2021-10-11T20:53:08Z</dcterms:modified>
</cp:coreProperties>
</file>