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Vietnam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Derisive U.S. slang term for Vietnamese.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U.S. slang for a particularly odious prison for captured U.S. servicemen.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Natives in remote hill country of Vietnam and Laos, allies of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Term used by American troops to refer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U.S. South Vietnamese operation to kill village leaders believed to be pro-Communist.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Proclaimed by President Harry S. Truman in 1947, it committed the U.S. to aid anti-Communist forces anywhere in the world; it's seen as the foundation of U.S. decision to go to war in Vietnam.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major Indochina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Meetings in Paris, France, where U.S. South Vietnam, Vietcong, and North Vietnam sought ways to end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U.S. plane capable of circling over a target and firing tens of thousands of shells into a small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White phosphorus artillery shell, designed to burn the skin.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Refugees who fled Vietnam after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 U.S. helicopter gunship.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Vietnamese peasant home, usually very simple, with a thatched roof.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U.S.attack helicopter.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Antiwar lectures in many U.S. colleges and high schools.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Basic rifle used by U.S. troops in Vietnam.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lead and most dangerous position on a patrol into enemy territory.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Army nickname for Marine and Navy airmen.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Helicopter landing zone.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Vocabulary</dc:title>
  <dcterms:created xsi:type="dcterms:W3CDTF">2021-10-11T20:53:28Z</dcterms:created>
  <dcterms:modified xsi:type="dcterms:W3CDTF">2021-10-11T20:53:28Z</dcterms:modified>
</cp:coreProperties>
</file>