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AMERICANPROTEST    </w:t>
      </w:r>
      <w:r>
        <w:t xml:space="preserve">   LEDUAN    </w:t>
      </w:r>
      <w:r>
        <w:t xml:space="preserve">   PUNJISTAKETRAP    </w:t>
      </w:r>
      <w:r>
        <w:t xml:space="preserve">   AGENTORANGE    </w:t>
      </w:r>
      <w:r>
        <w:t xml:space="preserve">   PAVN    </w:t>
      </w:r>
      <w:r>
        <w:t xml:space="preserve">   ARVN    </w:t>
      </w:r>
      <w:r>
        <w:t xml:space="preserve">   SEARCHANDDESTROY    </w:t>
      </w:r>
      <w:r>
        <w:t xml:space="preserve">   NIXON    </w:t>
      </w:r>
      <w:r>
        <w:t xml:space="preserve">   VIETMINH    </w:t>
      </w:r>
      <w:r>
        <w:t xml:space="preserve">   THEDRAFT    </w:t>
      </w:r>
      <w:r>
        <w:t xml:space="preserve">   JOHNFKENNEDY    </w:t>
      </w:r>
      <w:r>
        <w:t xml:space="preserve">   HARRYTRUMAN    </w:t>
      </w:r>
      <w:r>
        <w:t xml:space="preserve">   LYNDONBJOHNSON    </w:t>
      </w:r>
      <w:r>
        <w:t xml:space="preserve">   HANOI    </w:t>
      </w:r>
      <w:r>
        <w:t xml:space="preserve">   IADRANGVALLEY    </w:t>
      </w:r>
      <w:r>
        <w:t xml:space="preserve">   TONKINGULF    </w:t>
      </w:r>
      <w:r>
        <w:t xml:space="preserve">   ROLLINGTHUNDER    </w:t>
      </w:r>
      <w:r>
        <w:t xml:space="preserve">   TETOFFENSIVE    </w:t>
      </w:r>
      <w:r>
        <w:t xml:space="preserve">   SAIGON    </w:t>
      </w:r>
      <w:r>
        <w:t xml:space="preserve">   NGODINHDIEM    </w:t>
      </w:r>
      <w:r>
        <w:t xml:space="preserve">   UNITEDSTATES    </w:t>
      </w:r>
      <w:r>
        <w:t xml:space="preserve">   BOOBYTRAPS    </w:t>
      </w:r>
      <w:r>
        <w:t xml:space="preserve">   GUERILLAWAR    </w:t>
      </w:r>
      <w:r>
        <w:t xml:space="preserve">   NAPALM    </w:t>
      </w:r>
      <w:r>
        <w:t xml:space="preserve">   NORTHVIETNAM    </w:t>
      </w:r>
      <w:r>
        <w:t xml:space="preserve">   COMMUNISM    </w:t>
      </w:r>
      <w:r>
        <w:t xml:space="preserve">   HOCHIMINH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2021-10-11T20:53:33Z</dcterms:created>
  <dcterms:modified xsi:type="dcterms:W3CDTF">2021-10-11T20:53:33Z</dcterms:modified>
</cp:coreProperties>
</file>