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Vietnam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Cease Fire    </w:t>
      </w:r>
      <w:r>
        <w:t xml:space="preserve">   Saigon    </w:t>
      </w:r>
      <w:r>
        <w:t xml:space="preserve">   Nixon    </w:t>
      </w:r>
      <w:r>
        <w:t xml:space="preserve">   Johnson    </w:t>
      </w:r>
      <w:r>
        <w:t xml:space="preserve">   Kennedy    </w:t>
      </w:r>
      <w:r>
        <w:t xml:space="preserve">   Ho Chi Minh    </w:t>
      </w:r>
      <w:r>
        <w:t xml:space="preserve">   South Vietnam    </w:t>
      </w:r>
      <w:r>
        <w:t xml:space="preserve">   North Vietnam    </w:t>
      </w:r>
      <w:r>
        <w:t xml:space="preserve">   Democratic    </w:t>
      </w:r>
      <w:r>
        <w:t xml:space="preserve">   Communist    </w:t>
      </w:r>
      <w:r>
        <w:t xml:space="preserve">   Agent Orange    </w:t>
      </w:r>
      <w:r>
        <w:t xml:space="preserve">   Silent Majority    </w:t>
      </w:r>
      <w:r>
        <w:t xml:space="preserve">   Vetnamization    </w:t>
      </w:r>
      <w:r>
        <w:t xml:space="preserve">   Draft    </w:t>
      </w:r>
      <w:r>
        <w:t xml:space="preserve">   Vietcong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Vietnam War</dc:title>
  <dcterms:created xsi:type="dcterms:W3CDTF">2021-10-11T20:53:38Z</dcterms:created>
  <dcterms:modified xsi:type="dcterms:W3CDTF">2021-10-11T20:53:38Z</dcterms:modified>
</cp:coreProperties>
</file>