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p>
      <w:pPr>
        <w:pStyle w:val="Questions"/>
      </w:pPr>
      <w:r>
        <w:t xml:space="preserve">1. ENVIMTA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OLDC AWR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MINENCTANOT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LFGU OF NINTOK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ANPLAM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TLSENI AYORMJIT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POPZI AIDRS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LIVGNI OMOR RAW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GWHDTI D. ESNWREOEIH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NOGVTCEI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DOMION ETYORH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TUNENL ATSR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OH HIC NIMH ATRIL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TNKE EATTS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7H1T AEPARLLL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NSIAGO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NHEACIM UNG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AGRNEDE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TSTERPO NSAIATG HET ARW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2021-10-11T20:53:33Z</dcterms:created>
  <dcterms:modified xsi:type="dcterms:W3CDTF">2021-10-11T20:53:33Z</dcterms:modified>
</cp:coreProperties>
</file>