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Guerilla    </w:t>
      </w:r>
      <w:r>
        <w:t xml:space="preserve">   War    </w:t>
      </w:r>
      <w:r>
        <w:t xml:space="preserve">   Dinh Diem    </w:t>
      </w:r>
      <w:r>
        <w:t xml:space="preserve">   Chi MInh    </w:t>
      </w:r>
      <w:r>
        <w:t xml:space="preserve">   Richard Nixon    </w:t>
      </w:r>
      <w:r>
        <w:t xml:space="preserve">   Lyndon Johnson    </w:t>
      </w:r>
      <w:r>
        <w:t xml:space="preserve">   Cambodia    </w:t>
      </w:r>
      <w:r>
        <w:t xml:space="preserve">   Laos    </w:t>
      </w:r>
      <w:r>
        <w:t xml:space="preserve">   Indochina    </w:t>
      </w:r>
      <w:r>
        <w:t xml:space="preserve">   Republic    </w:t>
      </w:r>
      <w:r>
        <w:t xml:space="preserve">   North Vietnam    </w:t>
      </w:r>
      <w:r>
        <w:t xml:space="preserve">   South Vietnam    </w:t>
      </w:r>
      <w:r>
        <w:t xml:space="preserve">   Veitnam    </w:t>
      </w:r>
      <w:r>
        <w:t xml:space="preserve">   Communism    </w:t>
      </w:r>
      <w:r>
        <w:t xml:space="preserve">   Saigon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2021-10-11T20:53:46Z</dcterms:created>
  <dcterms:modified xsi:type="dcterms:W3CDTF">2021-10-11T20:53:46Z</dcterms:modified>
</cp:coreProperties>
</file>