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Vietnam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Was the leader of North Vietnam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ideas of if one country were to fall into communist than other surrounding countries would as 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Held independence of communist Vietnamese and was a country Truman provided aid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Form of government in common ownership in which North Vietnam supported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U.S troops were called after captured and held captive by North Vietnam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was created by LBJ and was unlike by many Americans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was counrty above North Vietnam and was also a supporter of communism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After Nixon was taken out of office and caused for us to end up losing the Vietnam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easing the relationships between country's fighting in Vienam war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All dirt path through Laos and Cambodia, and was used as a supply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Brought us into Vietnam war by providing aid to the French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Huge protest about bombing Cambodia where many college students were shot and killed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Authorized massive bombing campaigns such as agent orange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Encouraged peace towards the Vietnam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president first provided aid to South Vietnam and was known as too soft on communism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Members of a communist dominated society, fighting for independence from French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expanded the war and approved of secret bombing raids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War between the French and Vietminh's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Allies to South Vietnam and weren't involved until 1964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Prevented the spread of communism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South and North Vietnam were split during the Vietnam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They supplied aid, meds weapons, and military equipment to North Vietnam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Withdraw of troops and redirecting them towards the South Vietnam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us South Vietnam and U.S believed in and wanted to spread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Communist slang term for who we were fighting against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awful leader to the south vietnamese but U.S still supported him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People in the U.S would use these to object against U.S involvement in Vietnam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Group that encouraged more violence towards the Vietnam War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Vietnam War</dc:title>
  <dcterms:created xsi:type="dcterms:W3CDTF">2021-10-11T20:53:35Z</dcterms:created>
  <dcterms:modified xsi:type="dcterms:W3CDTF">2021-10-11T20:53:35Z</dcterms:modified>
</cp:coreProperties>
</file>