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SOS stand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review or suspend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nashos mean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was the Liberal Party leader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moratorium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Save our Sons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battalion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used a ballot to select names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Indochina was a colony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communism could spread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SEATO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guerilla warfare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the Labor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'Movement' believe?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military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asylum seekers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 H.V. Evatt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 Chi Minh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national servicemen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Vietcong were masters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was the leader of N Vietnam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Domino Theory believed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opposed to communism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Robert Menzies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will not take part in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Conscientious Objectors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communism was a real threat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conscription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can request protection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2021-10-11T20:53:39Z</dcterms:created>
  <dcterms:modified xsi:type="dcterms:W3CDTF">2021-10-11T20:53:39Z</dcterms:modified>
</cp:coreProperties>
</file>