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did they become communist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it following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Vietnam do on the war against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the indochina war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french war effort provided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war considered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did it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it include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american military arrive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was the second indochina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north Vietnam supported 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it result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did the war last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south Vietnam supported 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was America undeclared war</w:t>
            </w:r>
          </w:p>
        </w:tc>
      </w:tr>
    </w:tbl>
    <w:p>
      <w:pPr>
        <w:pStyle w:val="WordBankMedium"/>
      </w:pPr>
      <w:r>
        <w:t xml:space="preserve">   Resist    </w:t>
      </w:r>
      <w:r>
        <w:t xml:space="preserve">   November    </w:t>
      </w:r>
      <w:r>
        <w:t xml:space="preserve">   April    </w:t>
      </w:r>
      <w:r>
        <w:t xml:space="preserve">   North Vietnam    </w:t>
      </w:r>
      <w:r>
        <w:t xml:space="preserve">   Soviet Union    </w:t>
      </w:r>
      <w:r>
        <w:t xml:space="preserve">   United States    </w:t>
      </w:r>
      <w:r>
        <w:t xml:space="preserve">   A cold war    </w:t>
      </w:r>
      <w:r>
        <w:t xml:space="preserve">   Nineteen Years    </w:t>
      </w:r>
      <w:r>
        <w:t xml:space="preserve">   Nineteenseventythree    </w:t>
      </w:r>
      <w:r>
        <w:t xml:space="preserve">   Paris peace accords    </w:t>
      </w:r>
      <w:r>
        <w:t xml:space="preserve">   Laotian Civil war    </w:t>
      </w:r>
      <w:r>
        <w:t xml:space="preserve">   three countries    </w:t>
      </w:r>
      <w:r>
        <w:t xml:space="preserve">   nineteenseventyfive    </w:t>
      </w:r>
      <w:r>
        <w:t xml:space="preserve">   French indochina    </w:t>
      </w:r>
      <w:r>
        <w:t xml:space="preserve">   the u.s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</dc:title>
  <dcterms:created xsi:type="dcterms:W3CDTF">2021-10-11T20:53:42Z</dcterms:created>
  <dcterms:modified xsi:type="dcterms:W3CDTF">2021-10-11T20:53:42Z</dcterms:modified>
</cp:coreProperties>
</file>