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people 18 or older can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Implemented Vietnamization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Ground force of the Republic of Vietnam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International Organization for Collective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Intended to checkk the presiden't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Flammable liquid used in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Permanent exemption from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Intended to establish peace and end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troops would move throgh an area and destroy troops as 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told Americans vs what was actually happening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Withdrawal of US troops so SV can fight their own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documents hat separated Vietnam into two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 that if one country converts to communism, the rest would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Herbicide used by the US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2021-10-11T20:52:01Z</dcterms:created>
  <dcterms:modified xsi:type="dcterms:W3CDTF">2021-10-11T20:52:01Z</dcterms:modified>
</cp:coreProperties>
</file>