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government told America and what was really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assassinated in the U.S. during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Flammable liquid used in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military campaign that Vietnam launched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people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getting put off to a later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Pulling U.S. troops out of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Checks the president's power to a conflict without the consent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Vietnam falls to Communism, the surrounding countries will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U.S. President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Collective security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was anti-communism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2021-10-11T20:52:03Z</dcterms:created>
  <dcterms:modified xsi:type="dcterms:W3CDTF">2021-10-11T20:52:03Z</dcterms:modified>
</cp:coreProperties>
</file>