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1954-1967 Word Scramble</w:t>
      </w:r>
    </w:p>
    <w:p>
      <w:pPr>
        <w:pStyle w:val="Questions"/>
      </w:pPr>
      <w:r>
        <w:t xml:space="preserve">1. ENID IENB UHP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ENEOWSRIHE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EGNAEV ACCRODS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ONG IDHN DEMI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IODICANHN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ECIGOVNT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HO HCI NIHM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NAVTIEM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DOACBAIM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SOAL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NMSICMUOM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RGRLULIEA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DYOLNN NHNOSJO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PORETSTS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HIEVNMIT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1954-1967 Word Scramble</dc:title>
  <dcterms:created xsi:type="dcterms:W3CDTF">2021-10-11T20:53:51Z</dcterms:created>
  <dcterms:modified xsi:type="dcterms:W3CDTF">2021-10-11T20:53:51Z</dcterms:modified>
</cp:coreProperties>
</file>