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capitalism    </w:t>
      </w:r>
      <w:r>
        <w:t xml:space="preserve">   communism    </w:t>
      </w:r>
      <w:r>
        <w:t xml:space="preserve">   weapon    </w:t>
      </w:r>
      <w:r>
        <w:t xml:space="preserve">   psychological    </w:t>
      </w:r>
      <w:r>
        <w:t xml:space="preserve">   stable    </w:t>
      </w:r>
      <w:r>
        <w:t xml:space="preserve">   sticky    </w:t>
      </w:r>
      <w:r>
        <w:t xml:space="preserve">   cheap    </w:t>
      </w:r>
      <w:r>
        <w:t xml:space="preserve">   flamethrower    </w:t>
      </w:r>
      <w:r>
        <w:t xml:space="preserve">   bomb    </w:t>
      </w:r>
      <w:r>
        <w:t xml:space="preserve">   south    </w:t>
      </w:r>
      <w:r>
        <w:t xml:space="preserve">   north    </w:t>
      </w:r>
      <w:r>
        <w:t xml:space="preserve">   Vietnam    </w:t>
      </w:r>
      <w:r>
        <w:t xml:space="preserve">   America    </w:t>
      </w:r>
      <w:r>
        <w:t xml:space="preserve">   incendiary    </w:t>
      </w:r>
      <w:r>
        <w:t xml:space="preserve">   napalm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2021-10-11T20:53:52Z</dcterms:created>
  <dcterms:modified xsi:type="dcterms:W3CDTF">2021-10-11T20:53:52Z</dcterms:modified>
</cp:coreProperties>
</file>