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Agent orange    </w:t>
      </w:r>
      <w:r>
        <w:t xml:space="preserve">   ANZUS    </w:t>
      </w:r>
      <w:r>
        <w:t xml:space="preserve">   Balmoral    </w:t>
      </w:r>
      <w:r>
        <w:t xml:space="preserve">   Base camp    </w:t>
      </w:r>
      <w:r>
        <w:t xml:space="preserve">   Battalion    </w:t>
      </w:r>
      <w:r>
        <w:t xml:space="preserve">   Cache    </w:t>
      </w:r>
      <w:r>
        <w:t xml:space="preserve">   Capitalism    </w:t>
      </w:r>
      <w:r>
        <w:t xml:space="preserve">   Civil war    </w:t>
      </w:r>
      <w:r>
        <w:t xml:space="preserve">   Code of conduct    </w:t>
      </w:r>
      <w:r>
        <w:t xml:space="preserve">   Communism    </w:t>
      </w:r>
      <w:r>
        <w:t xml:space="preserve">   Conscription    </w:t>
      </w:r>
      <w:r>
        <w:t xml:space="preserve">   Domino theory    </w:t>
      </w:r>
      <w:r>
        <w:t xml:space="preserve">   Friendly fire    </w:t>
      </w:r>
      <w:r>
        <w:t xml:space="preserve">   Iron triangle    </w:t>
      </w:r>
      <w:r>
        <w:t xml:space="preserve">   Napalm    </w:t>
      </w:r>
      <w:r>
        <w:t xml:space="preserve">   Nationalists rule    </w:t>
      </w:r>
      <w:r>
        <w:t xml:space="preserve">   Nuclear weapons    </w:t>
      </w:r>
      <w:r>
        <w:t xml:space="preserve">   Red alert    </w:t>
      </w:r>
      <w:r>
        <w:t xml:space="preserve">   SEATO    </w:t>
      </w:r>
      <w:r>
        <w:t xml:space="preserve">   Viet cong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2021-10-11T20:52:30Z</dcterms:created>
  <dcterms:modified xsi:type="dcterms:W3CDTF">2021-10-11T20:52:30Z</dcterms:modified>
</cp:coreProperties>
</file>