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Vietnamese communist and revolutionary leader.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contingent of more than one thousand Vietcong attacked three battalions of South Vietnamese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casualties on both sides of the war, 5,000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lieutenant for the US Army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Cam Ranh Air Base was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1954 to 1976, it was the capital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city of Darlac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massive surprise attack by the Vietcong on South Vietnamese towns and cities early in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People’s Army of North Vietnam (PAVN) carried out a massive artillery bombardment on the U.S. Marine garrison at Khe Sanh.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Battle that was fought by United States and South Vietnam against North Vietnamese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opposed the Vietnam War and believed that the United States should withdrawal from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ships were  anchored up to 45 days or longer waiting to be assigned berths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the U.S. Military Assistance Command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cease fire agreement for the countries of US, South and North Vietnam, and Viet Cong.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Vietnamese military commander.  He also led the armies of North Vietnam during the war against the Americans and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in Định Tường Province. It was one of the major battles in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that introduced a new strategy called Vietnamization.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Tunnels that helped the Viet Cong to move under US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 Vietnamese Communists who, with North Vietnamese support, fought against the government of South Vietnam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supported U.S. involvement in the Vietnam War and believed that the United States should use increased military force to win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2021-10-11T20:52:29Z</dcterms:created>
  <dcterms:modified xsi:type="dcterms:W3CDTF">2021-10-11T20:52:29Z</dcterms:modified>
</cp:coreProperties>
</file>