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People’s Army of North Vietnam (PAVN) carried out a massive artillery bombardment on the U.S. Marine garrison at Khe Sanh,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major engagements of the Vietnam War that took place between November 3 to 23, 1967,[7] in Kon Tum Province, in the Central Highlands of the Republic of Vietnam (South Vietnam).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Vietnamese president during the start of the war whom President Lyndon B. Johnson called "the Winston Churchill of Asia".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Vietnamese communist and revolutionary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major entry points to South Vietnam of the Ho Chi Minh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chairman of the National Liberation Front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General, Commander in Chief of the Vietnam People’s Army (VNA) and Vietnamese politician. He played a major role as a commander in the First Indochina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bombing raid of North Vietnamese from 1965 - 1968.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president of the Republic of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casualties on both sides of the war. 5,000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contingent of more than one thousand Vietcong attacked three battalions of South Vietnamese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 was the first major battle[8] between the United States Army and the North Vietnamese Army-NVA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battle of the Vietnam War that was fought by the United States and South Vietnam against North Vietnamese forces from May 10–20, 1969 (main part of Operation Apache Snow).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Leadership Committee Chairman (1965-1967) and President of the Republic of Vietnam (1967-1975).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replaced General Crieghton Abrams as MACV commander.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Commander in Vietnam, 1968-72.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of the U.S. Military Assistance Command in Vietnam (MACV)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place in a rubber plantation near Long Tan, in Phuoc Tuy Province, South Vietnam during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senior army officer and a former politician of Republic of Vietnam. He served as a prime minister (1965-1967) and Vice President (1967-1971) of the Republic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chairman of the Joint Chiefs of Staff and then spent a year as ambassador to South Vietnam.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2021-10-11T20:52:31Z</dcterms:created>
  <dcterms:modified xsi:type="dcterms:W3CDTF">2021-10-11T20:52:31Z</dcterms:modified>
</cp:coreProperties>
</file>