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Vietnam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AMERICA    </w:t>
      </w:r>
      <w:r>
        <w:t xml:space="preserve">   AMMO    </w:t>
      </w:r>
      <w:r>
        <w:t xml:space="preserve">   ARTILLERY    </w:t>
      </w:r>
      <w:r>
        <w:t xml:space="preserve">   BATTALION    </w:t>
      </w:r>
      <w:r>
        <w:t xml:space="preserve">   BUNKERS    </w:t>
      </w:r>
      <w:r>
        <w:t xml:space="preserve">   C-RATION    </w:t>
      </w:r>
      <w:r>
        <w:t xml:space="preserve">   FLARES    </w:t>
      </w:r>
      <w:r>
        <w:t xml:space="preserve">   JUNGLE    </w:t>
      </w:r>
      <w:r>
        <w:t xml:space="preserve">   MARINES    </w:t>
      </w:r>
      <w:r>
        <w:t xml:space="preserve">   MEDEVACS    </w:t>
      </w:r>
      <w:r>
        <w:t xml:space="preserve">   PLATOON    </w:t>
      </w:r>
      <w:r>
        <w:t xml:space="preserve">   SNIPER    </w:t>
      </w:r>
      <w:r>
        <w:t xml:space="preserve">   SOLDIER    </w:t>
      </w:r>
      <w:r>
        <w:t xml:space="preserve">   WAR    </w:t>
      </w:r>
      <w:r>
        <w:t xml:space="preserve">   WEAPONS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 War</dc:title>
  <dcterms:created xsi:type="dcterms:W3CDTF">2021-10-11T20:52:48Z</dcterms:created>
  <dcterms:modified xsi:type="dcterms:W3CDTF">2021-10-11T20:52:48Z</dcterms:modified>
</cp:coreProperties>
</file>