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was spoken in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position in war were a side holds complete control in air warfare?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horrific incident commited by the Americans in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U.S. president when the Vietnam War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largest military campaign of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continent is Vietnam located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was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the Vietnam war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war did the Vietnam War start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capital of Vietnam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common weapon during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were U.S. presidents during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affected soldiers during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president of the U.S. when the Vietnam War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than France what other country occupied Vietnam?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 of government was Ho Chi Minh supporting?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controlled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Vietnamese guerilla fighters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the star on the Vietnam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leader of the communist vietnamese during the Vietnam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2021-10-11T20:52:36Z</dcterms:created>
  <dcterms:modified xsi:type="dcterms:W3CDTF">2021-10-11T20:52:36Z</dcterms:modified>
</cp:coreProperties>
</file>