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Vietnam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communist group formed by Ho Chi Minh to free Vietnam from the French Empire and unify Vietnam under communism.</w:t>
            </w:r>
          </w:p>
          <w:p>
            <w:pPr>
              <w:keepLines/>
              <w:pStyle w:val="CluesTiny"/>
            </w:pPr>
            <w:r>
              <w:rPr>
                <w:b w:val="true"/>
                <w:bCs w:val="true"/>
              </w:rPr>
              <w:t xml:space="preserve">5. </w:t>
            </w:r>
            <w:r>
              <w:t xml:space="preserve">First president of South Vietnam. He was against communism but was a poor leader. He was born on January 3, 1901. He died on November 2, 1963.</w:t>
            </w:r>
          </w:p>
          <w:p>
            <w:pPr>
              <w:keepLines/>
              <w:pStyle w:val="CluesTiny"/>
            </w:pPr>
            <w:r>
              <w:rPr>
                <w:b w:val="true"/>
                <w:bCs w:val="true"/>
              </w:rPr>
              <w:t xml:space="preserve">7. </w:t>
            </w:r>
            <w:r>
              <w:t xml:space="preserve">A group in South Vietnam that believed that communism was best for Vietnam's government and fought for communism against the South Vietnamese military and the U.S. military.</w:t>
            </w:r>
          </w:p>
          <w:p>
            <w:pPr>
              <w:keepLines/>
              <w:pStyle w:val="CluesTiny"/>
            </w:pPr>
            <w:r>
              <w:rPr>
                <w:b w:val="true"/>
                <w:bCs w:val="true"/>
              </w:rPr>
              <w:t xml:space="preserve">8. </w:t>
            </w:r>
            <w:r>
              <w:t xml:space="preserve">The Vice President for John F. Kennedy and became The 36th President of The United States of America. He was born on August 27, 1908. He died on January 22, 1973.</w:t>
            </w:r>
          </w:p>
          <w:p>
            <w:pPr>
              <w:keepLines/>
              <w:pStyle w:val="CluesTiny"/>
            </w:pPr>
            <w:r>
              <w:rPr>
                <w:b w:val="true"/>
                <w:bCs w:val="true"/>
              </w:rPr>
              <w:t xml:space="preserve">10. </w:t>
            </w:r>
            <w:r>
              <w:t xml:space="preserve">A mission where a squad or platoon of soldiers attack a small group of enemy soldiers with brute force and retreating, but leaving no remains for other groups of enemy military to re-settle or return to the area. Usually called S&amp;D missions.  Search and Destroy missions  A term used in politics that was widely used during the 1960's and 1970's to describe the fact that the president was trying to hide the horrors that our soldiers were doing in the Vietnam War.</w:t>
            </w:r>
          </w:p>
          <w:p>
            <w:pPr>
              <w:keepLines/>
              <w:pStyle w:val="CluesTiny"/>
            </w:pPr>
            <w:r>
              <w:rPr>
                <w:b w:val="true"/>
                <w:bCs w:val="true"/>
              </w:rPr>
              <w:t xml:space="preserve">11. </w:t>
            </w:r>
            <w:r>
              <w:t xml:space="preserve">A resolution passed by congress to give the president the power to do anything with the military to protect the safety of the U.S.A. However, this act gave too much power to the president. It was passed after a U.S. destroyer was attacked off the shore of North Vietnam in the Gulf of Tonkin.</w:t>
            </w:r>
          </w:p>
          <w:p>
            <w:pPr>
              <w:keepLines/>
              <w:pStyle w:val="CluesTiny"/>
            </w:pPr>
            <w:r>
              <w:rPr>
                <w:b w:val="true"/>
                <w:bCs w:val="true"/>
              </w:rPr>
              <w:t xml:space="preserve">12. </w:t>
            </w:r>
            <w:r>
              <w:t xml:space="preserve"> A liquid-solid material that was highly flammable and the material stuck to many surfaces, and when lit afire, the surface or thing that was stuck by the material was immediately burned. It was mainly used in bombs and flamethrowers.  Napalm  A chemical substance that caused extreme damage to plants. It was mainly used by the U.S. military to get rid of the jungle and to poison the food supply for the Viet Cong. However, Agent Orange caused around 400,000 deaths or maiming of people and also around 500,000 children were born with birth defects due to this chemical. It also caused cancer to many U.S. Vietnam War Veterans.  Agent Orange  A mission where a squad or platoon of soldiers attack a small group of enemy soldiers with brute force and retreating, but leaving no remains for other groups of enemy military to re-settle or return to the area. Usually called S&amp;D missions.  Search and Destroy missions.</w:t>
            </w:r>
          </w:p>
        </w:tc>
        <w:tc>
          <w:p>
            <w:pPr>
              <w:pStyle w:val="CluesTiny"/>
            </w:pPr>
            <w:r>
              <w:rPr>
                <w:b w:val="true"/>
                <w:bCs w:val="true"/>
              </w:rPr>
              <w:t xml:space="preserve">Down</w:t>
            </w:r>
          </w:p>
          <w:p>
            <w:pPr>
              <w:keepLines/>
              <w:pStyle w:val="CluesTiny"/>
            </w:pPr>
            <w:r>
              <w:rPr>
                <w:b w:val="true"/>
                <w:bCs w:val="true"/>
              </w:rPr>
              <w:t xml:space="preserve">1. </w:t>
            </w:r>
            <w:r>
              <w:t xml:space="preserve">A mission where a squad or platoon of soldiers attack a small group of enemy soldiers with brute force and retreating, but leaving no remains for other groups of enemy military to re-settle or return to the area. Usually called S&amp;D missions.</w:t>
            </w:r>
          </w:p>
          <w:p>
            <w:pPr>
              <w:keepLines/>
              <w:pStyle w:val="CluesTiny"/>
            </w:pPr>
            <w:r>
              <w:rPr>
                <w:b w:val="true"/>
                <w:bCs w:val="true"/>
              </w:rPr>
              <w:t xml:space="preserve">2. </w:t>
            </w:r>
            <w:r>
              <w:t xml:space="preserve">Also known as the ARVN, it was the military of South Vietnam. It was poorly trained and poorly armed. It was disbanded after Saigon fell to the NVA.</w:t>
            </w:r>
          </w:p>
          <w:p>
            <w:pPr>
              <w:keepLines/>
              <w:pStyle w:val="CluesTiny"/>
            </w:pPr>
            <w:r>
              <w:rPr>
                <w:b w:val="true"/>
                <w:bCs w:val="true"/>
              </w:rPr>
              <w:t xml:space="preserve">3. </w:t>
            </w:r>
            <w:r>
              <w:t xml:space="preserve">Creator and leader of Democratic Republic of Vietnam in 1945.</w:t>
            </w:r>
          </w:p>
          <w:p>
            <w:pPr>
              <w:keepLines/>
              <w:pStyle w:val="CluesTiny"/>
            </w:pPr>
            <w:r>
              <w:rPr>
                <w:b w:val="true"/>
                <w:bCs w:val="true"/>
              </w:rPr>
              <w:t xml:space="preserve">6. </w:t>
            </w:r>
            <w:r>
              <w:t xml:space="preserve">A trail that was used by the North Vietnamese military to help supply the Viet Cong in South Vietnam. This trail went through North Vietnam, Laos, Cambodia and South Vietnam.</w:t>
            </w:r>
          </w:p>
          <w:p>
            <w:pPr>
              <w:keepLines/>
              <w:pStyle w:val="CluesTiny"/>
            </w:pPr>
            <w:r>
              <w:rPr>
                <w:b w:val="true"/>
                <w:bCs w:val="true"/>
              </w:rPr>
              <w:t xml:space="preserve">9. </w:t>
            </w:r>
            <w:r>
              <w:t xml:space="preserve">A liquid-solid material that was highly flammable and the material stuck to many surfaces, and when lit afire, the surface or thing that was stuck by the material was immediately burned. It was mainly used in bombs and flamethrowers.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 War</dc:title>
  <dcterms:created xsi:type="dcterms:W3CDTF">2021-10-11T20:52:41Z</dcterms:created>
  <dcterms:modified xsi:type="dcterms:W3CDTF">2021-10-11T20:52:41Z</dcterms:modified>
</cp:coreProperties>
</file>