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 Vietnam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 President after Johnson. Peace with honor in Vietnam, withdrew American soldiers from South Vietnam, secret attacks in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bordering Vietnam that Nixon had begun bombing to defeat Vietcong. Led to KSU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1960s counterculture; promoted peace, love, and freedom, experimented w/new styles of dress and music, had freer attitudes toward sexual relationships, and the recreational use of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supported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enacted in 1973, limiting a presidents right to send troops into battle without consulting congress.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warfare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1964, the North Vietnamese navy allegedly attacked American ships in this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North Vietnam. Drove Japanese out in the 40s, France in the 1950s and the USA in the 1960s.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air base did the communists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baked this with bombs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Indochina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South Vietnam, 1954-1963; supported by United States, but not by Vietnamese Buddhist majority; assassinated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opposed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parallel line divided North Vietnam and South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2021-10-11T20:52:43Z</dcterms:created>
  <dcterms:modified xsi:type="dcterms:W3CDTF">2021-10-11T20:52:43Z</dcterms:modified>
</cp:coreProperties>
</file>