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agent used by the USA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south Vietnamese Communists rebels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were Anti-war,  listened to psychedelic music, embraced the sexual revolution, and used drugs such as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April 1970, President Richard Nixon orders US and South Vietnamese troops to invade border areas in ________ and destroy supply centers set up by the North Vietnamese.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Vietnam declared independence from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battle in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Largest military campaigns of the War, Started by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South Vietnam was in an alliance with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Boarder between North and South Vietnam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south region waterway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Vietnam signs the ___________ and divides into two countries at the 17th parallel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January-July 1968 It was the first battle in the war that the Americans abandoned a major combat base because of enemy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 Vietnam was this type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Saigon is renamed __________________ after surrendering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Assisted North Vietnam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network of jungle paths used by the north Vietnamese guerrillas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president of South Vietnam in 1955-1953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Dang Lao Dong Vietnam, the Vietnam workers party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February 8, 1971, _________ was invade to stop North Vietnamese supply routes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2021-10-11T20:52:48Z</dcterms:created>
  <dcterms:modified xsi:type="dcterms:W3CDTF">2021-10-11T20:52:48Z</dcterms:modified>
</cp:coreProperties>
</file>