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communism will take over 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whole reason why we fight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Resisted the Southern Vietnamese government and third party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corrupt and very dead leader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Inheritor of the Vietnam burden after JFK and supported containment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we start losing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Meeting that divided Vietnam into South and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worst and most unnecessary massacre in the history of wars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devastating attack in Vietnam that did almost nothing but make the North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who pulled the US out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the blue balls, crabs, and the seven year 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2021-10-11T20:52:50Z</dcterms:created>
  <dcterms:modified xsi:type="dcterms:W3CDTF">2021-10-11T20:52:50Z</dcterms:modified>
</cp:coreProperties>
</file>