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Vietnam War</w:t>
      </w:r>
    </w:p>
    <w:p>
      <w:pPr>
        <w:pStyle w:val="Questions"/>
      </w:pPr>
      <w:r>
        <w:t xml:space="preserve">1. NIMAEVT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RAW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RTCNNIOOCPSI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OALSCLNOMII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TNVGEOCI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NTEAG AONGRE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MNLAPA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AUMORRIOMT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RSEPTOT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ABETTL OF GLNO ANT </w:t>
      </w:r>
      <w:r>
        <w:rPr>
          <w:u w:val="single"/>
        </w:rP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Vietnam War</dc:title>
  <dcterms:created xsi:type="dcterms:W3CDTF">2021-10-11T20:52:52Z</dcterms:created>
  <dcterms:modified xsi:type="dcterms:W3CDTF">2021-10-11T20:52:52Z</dcterms:modified>
</cp:coreProperties>
</file>