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War Powers Act    </w:t>
      </w:r>
      <w:r>
        <w:t xml:space="preserve">   Khmer Rouge    </w:t>
      </w:r>
      <w:r>
        <w:t xml:space="preserve">   Twenty Sixth Amendment    </w:t>
      </w:r>
      <w:r>
        <w:t xml:space="preserve">   Pentagon Papers    </w:t>
      </w:r>
      <w:r>
        <w:t xml:space="preserve">   My Lai Massacre    </w:t>
      </w:r>
      <w:r>
        <w:t xml:space="preserve">   Silent Majority    </w:t>
      </w:r>
      <w:r>
        <w:t xml:space="preserve">   Henry Kissinger    </w:t>
      </w:r>
      <w:r>
        <w:t xml:space="preserve">   Vietnamization    </w:t>
      </w:r>
      <w:r>
        <w:t xml:space="preserve">   George Wallace    </w:t>
      </w:r>
      <w:r>
        <w:t xml:space="preserve">   Richard Nixon    </w:t>
      </w:r>
      <w:r>
        <w:t xml:space="preserve">   Hubert Humphrey    </w:t>
      </w:r>
      <w:r>
        <w:t xml:space="preserve">   Robert McCarthy    </w:t>
      </w:r>
      <w:r>
        <w:t xml:space="preserve">   Eugene McCarthy    </w:t>
      </w:r>
      <w:r>
        <w:t xml:space="preserve">   Tet Offensive    </w:t>
      </w:r>
      <w:r>
        <w:t xml:space="preserve">   Hawks    </w:t>
      </w:r>
      <w:r>
        <w:t xml:space="preserve">   Doves    </w:t>
      </w:r>
      <w:r>
        <w:t xml:space="preserve">   Draft    </w:t>
      </w:r>
      <w:r>
        <w:t xml:space="preserve">   pacification    </w:t>
      </w:r>
      <w:r>
        <w:t xml:space="preserve">   Ho Chi Minh Trail    </w:t>
      </w:r>
      <w:r>
        <w:t xml:space="preserve">   Operation Rolling Thunder    </w:t>
      </w:r>
      <w:r>
        <w:t xml:space="preserve">   Tonkin Gulf Resolution    </w:t>
      </w:r>
      <w:r>
        <w:t xml:space="preserve">   John Kennedy    </w:t>
      </w:r>
      <w:r>
        <w:t xml:space="preserve">   Vietcong    </w:t>
      </w:r>
      <w:r>
        <w:t xml:space="preserve">   Ngo Dinh Diem    </w:t>
      </w:r>
      <w:r>
        <w:t xml:space="preserve">   Geneva Conference    </w:t>
      </w:r>
      <w:r>
        <w:t xml:space="preserve">   Dien Bien Phu    </w:t>
      </w:r>
      <w:r>
        <w:t xml:space="preserve">   Domino Theory    </w:t>
      </w:r>
      <w:r>
        <w:t xml:space="preserve">   Vietminh    </w:t>
      </w:r>
      <w:r>
        <w:t xml:space="preserve">   Ho Chi Minh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</dc:title>
  <dcterms:created xsi:type="dcterms:W3CDTF">2021-10-11T20:53:05Z</dcterms:created>
  <dcterms:modified xsi:type="dcterms:W3CDTF">2021-10-11T20:53:05Z</dcterms:modified>
</cp:coreProperties>
</file>