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CW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forced to join the military to fight, whether you want to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 President who came and spoke to Australian's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the main cities in Vietnam. It's capture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called the protests in Melbourne in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Returning vets felt this way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Prime Minister that took over from Menzies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hardest battles in the war, studied with Mr Paling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world believed we were fighting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we have been studying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Shortened version of Royal Australian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Prime Minister at the start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Types of music written at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CW</dc:title>
  <dcterms:created xsi:type="dcterms:W3CDTF">2021-10-11T20:52:58Z</dcterms:created>
  <dcterms:modified xsi:type="dcterms:W3CDTF">2021-10-11T20:52:58Z</dcterms:modified>
</cp:coreProperties>
</file>