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Vietnam War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country suffered the most damage during the Vietnam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United States had poor __________ of Vietnam Veterans when they returned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Economic program implemented by communist government intended to help improve employment and food distribution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destroyed by the United States toxin "agent orange" that was devastating to the future economy of 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refugees that illegally rode on boats fleeing to other countries from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___________ broke out against the Vietnam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United States was shocked when North Vietnam ____________ South Vietnam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Gave people the right to vote at age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government did Ho Chi Minh want to unite Vietnam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Public aversion to American overseas military involvement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 quickly became homeless because nobody wanted to hire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intended to check Presidential power on committing the US to armed conflict by requiring the consent of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North Vietnamese soldiers invade South Vietnam?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leader of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United States veterans suffered 58,000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Both sides suffered from 2 million civilian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could women do during this war they couldn't do previously?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Vietnam was divided at the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Men who didn't want to go to war and did everything they could to avoid being drafted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</dc:title>
  <dcterms:created xsi:type="dcterms:W3CDTF">2021-10-11T20:53:55Z</dcterms:created>
  <dcterms:modified xsi:type="dcterms:W3CDTF">2021-10-11T20:53:55Z</dcterms:modified>
</cp:coreProperties>
</file>