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incident led to the US engaging directly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stole land from Vietnam and turned it into plantations?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time who was the leader of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region of Vietnam did 284,000 soldiers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last battle fought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the most tours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the US intervene into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were US troops stationed in Vietnam?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Dan Bullock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soldier ever reported to have died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the American military lost the most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agreement caused France to withdraw their troops from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France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highest-ranking American general to die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president started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deadliest day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main reason for the start of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president was in office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was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youngest soldier to have ever died in the Vietnam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2021-10-11T20:53:57Z</dcterms:created>
  <dcterms:modified xsi:type="dcterms:W3CDTF">2021-10-11T20:53:57Z</dcterms:modified>
</cp:coreProperties>
</file>