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Vietnam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South Vietnamese Communists who, with North Vietnamese support, fought against the government of South Vietnam in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idea that if a nation falls under communist control, nearby nations will also fall under communist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supported U.S. involvement in the Vietnam War and believed that the United States should use increased military force to win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of a French outpost that was overrun by the Vietminh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Secretary of State for John F. Kennedy and Lyndon B. Johnson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required enrollment in the armed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toxic leaf-killing chemical sprayed by U.S. planes in Vietnam to expose Vietcong hideouts.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youth dominated political movement of the 1960s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gasoline-based substance used in bombs that U.S. planes dropped in Vietnam in order to burn away jungle and expose Vietcong hideouts.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strong anti-communist Vietnamese leader that was assassinated by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network of paths used by North Vietnam to transport supplies to the Vietcong in South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1954 peace agreement that divided Vietnam into Communist-controlled North Vietnam and non-Communist South Vietnam until unification elections could be held in 1956.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US military raid on a South Vietnamese village, intended to root out villagers with ties to the Vietcong but often resulting in the destruction of the village and the displacement of its inhabitants.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the Indochinese Communist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resolution adopted by Congress in 1964, giving the president broad powers to wage war in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public distrust of statements made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Secretary of Defense for John F. Kennedy and Lyndon B. Johnson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massive surprise attack by the Vietcong on South Vietnamese towns and cities early in 1968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organization of Vietnamese Communists and other nationalist groups that between 1946 and 1954 fought for the Vietnamese independence from the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opposed the Vietnam War and believed that the United States should withdraw from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 Crossword</dc:title>
  <dcterms:created xsi:type="dcterms:W3CDTF">2021-10-11T20:52:32Z</dcterms:created>
  <dcterms:modified xsi:type="dcterms:W3CDTF">2021-10-11T20:52:32Z</dcterms:modified>
</cp:coreProperties>
</file>