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group that supports the war in Vietnam by showing patriotism to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latitude that seperated North and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the Vietnam war as television coverage brought scenes of firefights and burning villages into Americans living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group that doesnt support the war in Vietnam by protesting in the streets or on campuses about anti-war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Claimed to have a list of communists in American gov't, but no actual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Communist leader of North Vietnam, redistributed from large estates to peasents thus gaining popular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Vietnamese president that was Catholic and strongly opposed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removing U.S millitary from vietnam and letting South Vietnam fight it's own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effect in ones country will cause similiar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communist guerilla forces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massive attack on South Vietnam by North vietnams army and the viet cong began January 30,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used to try and clear foilage of the vietnam jungles and decrease the viet congs ability to hide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</dc:title>
  <dcterms:created xsi:type="dcterms:W3CDTF">2021-10-11T20:52:37Z</dcterms:created>
  <dcterms:modified xsi:type="dcterms:W3CDTF">2021-10-11T20:52:37Z</dcterms:modified>
</cp:coreProperties>
</file>