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Vietnam War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 March 16, 1968, there was a massacre of Vietnamese civilians.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was a turning point in the Vietnam War for the communists.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form of communication across the world that can affect entire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president who went to China to try and resolve their conflict with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socialist state that brought fear to the United States in the form of the Red Scare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was an event that got America engaged in the Vietnam war.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restricts a president's efforts to engage in war without congress' consent.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president that met with Nikita Khrushchev to discuss about their point of views on the cold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If one nation falls under communism, others will follow.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United States tried to stop the spread of communism through________.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ally to Northern Vietnam that was below South Vietnam.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political theory derived from Karl Marx, advocating class war and leading to a society in which all property is publicly owned and each person works and is paid according to their abilities and needs.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Southeast Asian country on the South China Sea.Ho Chi Minh City (formerly Saigon) has French colonial landmarks.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country with more than 14000km of coast line and went through a communist revolution in 1949.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Vietnam War Crossword</dc:title>
  <dcterms:created xsi:type="dcterms:W3CDTF">2021-10-11T20:52:44Z</dcterms:created>
  <dcterms:modified xsi:type="dcterms:W3CDTF">2021-10-11T20:52:44Z</dcterms:modified>
</cp:coreProperties>
</file>