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Vietnam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addictive drug was commonly available in Vietnam and used by many American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slang for offensive operations in Viet Cong areas, '..... missions'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Viet Cong utilised extensive networks of these, to store weapons and supplies and hide from 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 Navy vessel involved in the Gulf of Tonkin 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overland supply corridor running through Laos and Cambodia, used to supply the Viet Cong, the 'Ho Chi Minh .....'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massive bombing campaign against North Vietnam, launched by the US in March 1965, Operation Rolling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murdering an unpopular or incompetent officer, usually with a strategically placed grenade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Chinese-made rifles used by the Viet Cong, ..-47s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South-east Asia Treaty Organisation (initials)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Offensive operations to eradicate the Viet Cong from a particular area, 'search-and-....... missions'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figure, a tally of dead enemy soldiers, was adopted by the US Army as an indicator of the success of a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Document passed by Congress in 1964, authorising the president to take action against North Vietnam, the Gulf of Tonkin 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military slang for a remote or heavily forested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coordinated offensive against the US and South Vietnam, launched by the Viet Cong and NVA in January 1968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US Army general was in charge of ground operations in Vietnam until his replacement in 1968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reptiles posed an additional danger for soldiers in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Surname of the platoon leader court martialed and imprisoned for the My Lai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US Navy ship reported being fired on by North Vietnamese boats in the Gulf of Tonkin in this month of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replaced Lyndon Johnson as US president in January 1969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April 1965 the prime minister of this nation announced the deployment of combat troops to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Major Vietnamese port city south of Hue, the first US combat troops landed here in early 1965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common abbreviation for an American serviceman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of US senators who voted against the Gulf of Tonkin Resolution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 Crossword</dc:title>
  <dcterms:created xsi:type="dcterms:W3CDTF">2021-10-11T20:52:51Z</dcterms:created>
  <dcterms:modified xsi:type="dcterms:W3CDTF">2021-10-11T20:52:51Z</dcterms:modified>
</cp:coreProperties>
</file>