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bearing witness on behalf of an express cause by words or actions with regard to particular events, policies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French lost control to Ho Chi Minh's Viet Minh forces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Vietnamese led by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Nixon continues to bomb what country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politician who served as the 37th President of the United States from 1969 until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the US the authority to do whatever it takes to repel any armed forces against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protested war throughout country from 1968 to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protest for 4 days at Universities nationwide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Viet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 policy of withdrawing its troops and transferring the responsibility and direction of the war effort to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politician who served as the 36th President of the United States from 1963 to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Communism would spread to neighboring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totalitarian system of government in which a single authoritarian party controls state-owned means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2021-10-11T20:52:53Z</dcterms:created>
  <dcterms:modified xsi:type="dcterms:W3CDTF">2021-10-11T20:52:53Z</dcterms:modified>
</cp:coreProperties>
</file>