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president from the southern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Ferocious battle on north part and vietcong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that wrote "Fortunate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u.s secretary in the mid 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school where war protest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in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politics based on specific circumstances?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 tired to do this to prevent communism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french word that characterized  a time between the u.s and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village where over 347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southern vietnamese with communist loyalties?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selective services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gasoline based on fire that set fire to the jungle?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settlement to end the first indochina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american politician from 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Civil rights leader that died in 1968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didn't support u.s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collage students had this option to ovoid going to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the south and north vietnamese?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granted president johnson broad military powers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commander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leafs and toxic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papers hidden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u.s secretary of defense in the mid 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vietcong were supplied by communist north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fear that communism would spread small then go on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organized early Vietnamese independence in the 1920's and 30s trail named after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organization that listens to ho chi minh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nixons plan to end u.s involvement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general westmoreland was unimpressed with this fighting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Puzzle</dc:title>
  <dcterms:created xsi:type="dcterms:W3CDTF">2021-10-11T20:53:30Z</dcterms:created>
  <dcterms:modified xsi:type="dcterms:W3CDTF">2021-10-11T20:53:30Z</dcterms:modified>
</cp:coreProperties>
</file>