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U.S. helped what side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Vietnam was part of the ________ rule during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April 30, 1975 the Vietnam War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Vietnam was part of the ______ rule in the early 1900s.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Vietnam citizens went to ______ camps, where many died from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______ millitary sprayed millions of gallons of defoliant over North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Vietnam War lasted 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refugee camps, garbage, human waste, and pollution was a big problem and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two U.S. destroyer ships got torpedoed in the Gulf of Tonkin, President _______ ordered bombing raids.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Vietnam War split into two sides. What side belived in communism.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 Puzzle</dc:title>
  <dcterms:created xsi:type="dcterms:W3CDTF">2021-10-11T20:53:48Z</dcterms:created>
  <dcterms:modified xsi:type="dcterms:W3CDTF">2021-10-11T20:53:48Z</dcterms:modified>
</cp:coreProperties>
</file>