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movement that called for radical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was against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guerilla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Surprise attacks in South Vietnam by NVA and Vietcong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Minnesota Congressman running for President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Nixon invades this place after becoming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Late night session taught by professors on college campuses about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music festival in New York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Secretary of Defense under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was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Lieutenant involved in My Lai Massacre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way of life where people went against the social norm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replaced US soldiers with South Vietnamese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Obtained the 1968 Democratic Party 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brought the US militarily into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NY Senator running for President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the Viet Minh to fight for their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US send advisers to South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 the southern support in the 1968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Unpopular leader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 in the war that reported My 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CBS News Anchorman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 Puzzle</dc:title>
  <dcterms:created xsi:type="dcterms:W3CDTF">2021-10-11T20:53:02Z</dcterms:created>
  <dcterms:modified xsi:type="dcterms:W3CDTF">2021-10-11T20:53:02Z</dcterms:modified>
</cp:coreProperties>
</file>