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Vietnam War Crossword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White House    </w:t>
      </w:r>
      <w:r>
        <w:t xml:space="preserve">   Policy    </w:t>
      </w:r>
      <w:r>
        <w:t xml:space="preserve">   Government    </w:t>
      </w:r>
      <w:r>
        <w:t xml:space="preserve">   HOR    </w:t>
      </w:r>
      <w:r>
        <w:t xml:space="preserve">   New York Times    </w:t>
      </w:r>
      <w:r>
        <w:t xml:space="preserve">   Militia    </w:t>
      </w:r>
      <w:r>
        <w:t xml:space="preserve">   United States    </w:t>
      </w:r>
      <w:r>
        <w:t xml:space="preserve">   War    </w:t>
      </w:r>
      <w:r>
        <w:t xml:space="preserve">   President    </w:t>
      </w:r>
      <w:r>
        <w:t xml:space="preserve">   Vietnamization    </w:t>
      </w:r>
      <w:r>
        <w:t xml:space="preserve">   Congress    </w:t>
      </w:r>
      <w:r>
        <w:t xml:space="preserve">   Laos    </w:t>
      </w:r>
      <w:r>
        <w:t xml:space="preserve">   Nixon    </w:t>
      </w:r>
      <w:r>
        <w:t xml:space="preserve">   Vietnam    </w:t>
      </w:r>
      <w:r>
        <w:t xml:space="preserve">   Pentagon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War Crossword Search</dc:title>
  <dcterms:created xsi:type="dcterms:W3CDTF">2021-10-11T20:53:00Z</dcterms:created>
  <dcterms:modified xsi:type="dcterms:W3CDTF">2021-10-11T20:53:00Z</dcterms:modified>
</cp:coreProperties>
</file>