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who withdrew US troops from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point in the Vietnam War on January 31,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that ended with a treaty made at Geneva to split Vietnam at the 17th paralell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if one Southeast Asian country fell to communism then many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B-52 bombers and other aircraft dropped thousands of pounds of ______ on Communist targets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Where, allegedly, DRV torpedo boats attacked two US destroyers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Nixons plan involved withdrawing troops , increasing aerial and artillery bombardment and giving Vietnamese control over ground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Selective Service collected the names of men between the ages of eighteen and twenty-six to serve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member of the communist movement that fough South Vietnamese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president was assassinated during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applied to a group who actively protested against the Vietnam war, experimented with illicit drugs, and rejected materialism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students were killed here after guardsmen opened fire at a crowd who was protesting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and South Vietnamese forces relied heavily on their superior ___ 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used by anti-Vietnam War protestors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 festival that became a symbol of the 1960s American counterculture and a milestone in the history of rock and roll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Era</dc:title>
  <dcterms:created xsi:type="dcterms:W3CDTF">2021-10-11T20:52:35Z</dcterms:created>
  <dcterms:modified xsi:type="dcterms:W3CDTF">2021-10-11T20:52:35Z</dcterms:modified>
</cp:coreProperties>
</file>