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Ammunition    </w:t>
      </w:r>
      <w:r>
        <w:t xml:space="preserve">   Battalion    </w:t>
      </w:r>
      <w:r>
        <w:t xml:space="preserve">   Chopper    </w:t>
      </w:r>
      <w:r>
        <w:t xml:space="preserve">   Colonel    </w:t>
      </w:r>
      <w:r>
        <w:t xml:space="preserve">   Compound    </w:t>
      </w:r>
      <w:r>
        <w:t xml:space="preserve">   Dien Bien Phu    </w:t>
      </w:r>
      <w:r>
        <w:t xml:space="preserve">   General    </w:t>
      </w:r>
      <w:r>
        <w:t xml:space="preserve">   Geneva Accords    </w:t>
      </w:r>
      <w:r>
        <w:t xml:space="preserve">   Green Berets    </w:t>
      </w:r>
      <w:r>
        <w:t xml:space="preserve">   Ho Chi Minh    </w:t>
      </w:r>
      <w:r>
        <w:t xml:space="preserve">   Huey    </w:t>
      </w:r>
      <w:r>
        <w:t xml:space="preserve">   KIA    </w:t>
      </w:r>
      <w:r>
        <w:t xml:space="preserve">   Landing Zone    </w:t>
      </w:r>
      <w:r>
        <w:t xml:space="preserve">   Maddox    </w:t>
      </w:r>
      <w:r>
        <w:t xml:space="preserve">   Medivac    </w:t>
      </w:r>
      <w:r>
        <w:t xml:space="preserve">   MIA    </w:t>
      </w:r>
      <w:r>
        <w:t xml:space="preserve">   Napalm    </w:t>
      </w:r>
      <w:r>
        <w:t xml:space="preserve">   North Vietnam    </w:t>
      </w:r>
      <w:r>
        <w:t xml:space="preserve">   Operations    </w:t>
      </w:r>
      <w:r>
        <w:t xml:space="preserve">   POW    </w:t>
      </w:r>
      <w:r>
        <w:t xml:space="preserve">   Politics    </w:t>
      </w:r>
      <w:r>
        <w:t xml:space="preserve">   President Eisenhower    </w:t>
      </w:r>
      <w:r>
        <w:t xml:space="preserve">   President Johnson    </w:t>
      </w:r>
      <w:r>
        <w:t xml:space="preserve">   President Kennedy    </w:t>
      </w:r>
      <w:r>
        <w:t xml:space="preserve">   President Nixon    </w:t>
      </w:r>
      <w:r>
        <w:t xml:space="preserve">   Rolling thunder    </w:t>
      </w:r>
      <w:r>
        <w:t xml:space="preserve">   Saigon    </w:t>
      </w:r>
      <w:r>
        <w:t xml:space="preserve">   Search and destroy    </w:t>
      </w:r>
      <w:r>
        <w:t xml:space="preserve">   South Vietnam    </w:t>
      </w:r>
      <w:r>
        <w:t xml:space="preserve">   Tet Offensive    </w:t>
      </w:r>
      <w:r>
        <w:t xml:space="preserve">   Tonkin Gulf    </w:t>
      </w:r>
      <w:r>
        <w:t xml:space="preserve">   Troops    </w:t>
      </w:r>
      <w:r>
        <w:t xml:space="preserve">   Truman    </w:t>
      </w:r>
      <w:r>
        <w:t xml:space="preserve">   Turner Joy    </w:t>
      </w:r>
      <w:r>
        <w:t xml:space="preserve">   United States    </w:t>
      </w:r>
      <w:r>
        <w:t xml:space="preserve">   Vietnam    </w:t>
      </w:r>
      <w:r>
        <w:t xml:space="preserve">   Vietcong    </w:t>
      </w:r>
      <w:r>
        <w:t xml:space="preserve">   Viet Minh    </w:t>
      </w:r>
      <w:r>
        <w:t xml:space="preserve">   Vietnamization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Terms </dc:title>
  <dcterms:created xsi:type="dcterms:W3CDTF">2021-10-11T20:53:36Z</dcterms:created>
  <dcterms:modified xsi:type="dcterms:W3CDTF">2021-10-11T20:53:36Z</dcterms:modified>
</cp:coreProperties>
</file>